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2631" w14:textId="77777777" w:rsidR="00325EF4" w:rsidRDefault="00000000">
      <w:pPr>
        <w:jc w:val="center"/>
      </w:pPr>
      <w:r>
        <w:rPr>
          <w:b/>
          <w:color w:val="5A2CA0"/>
          <w:sz w:val="44"/>
        </w:rPr>
        <w:t>✨ Medispark Health Care Pty Ltd ✨</w:t>
      </w:r>
    </w:p>
    <w:p w14:paraId="3F46003D" w14:textId="77777777" w:rsidR="00325EF4" w:rsidRDefault="00000000">
      <w:pPr>
        <w:jc w:val="center"/>
      </w:pPr>
      <w:r>
        <w:rPr>
          <w:color w:val="008080"/>
          <w:sz w:val="32"/>
        </w:rPr>
        <w:t>Helping Seniors Join the Fun at the Victorian Seniors Festival!</w:t>
      </w:r>
    </w:p>
    <w:p w14:paraId="7B840736" w14:textId="77777777" w:rsidR="00325EF4" w:rsidRDefault="00325EF4"/>
    <w:p w14:paraId="1315A7C5" w14:textId="77777777" w:rsidR="00325EF4" w:rsidRDefault="00000000">
      <w:r>
        <w:t>Do you want to join the FREE “Come &amp; Try” activities at the Seniors Festival but need a little extra support to get there?</w:t>
      </w:r>
      <w:r>
        <w:br/>
      </w:r>
      <w:r>
        <w:br/>
        <w:t>We’re here to help!</w:t>
      </w:r>
    </w:p>
    <w:p w14:paraId="40D1DB80" w14:textId="77777777" w:rsidR="00325EF4" w:rsidRPr="00B2129E" w:rsidRDefault="00000000">
      <w:pPr>
        <w:rPr>
          <w:color w:val="4F81BD" w:themeColor="accent1"/>
        </w:rPr>
      </w:pPr>
      <w:r w:rsidRPr="00B2129E">
        <w:rPr>
          <w:b/>
          <w:color w:val="4F81BD" w:themeColor="accent1"/>
          <w:sz w:val="28"/>
        </w:rPr>
        <w:t>👩‍⚕️ Our friendly support workers can:</w:t>
      </w:r>
    </w:p>
    <w:p w14:paraId="4DDE9A69" w14:textId="77777777" w:rsidR="00325EF4" w:rsidRDefault="00000000">
      <w:r>
        <w:t>✔ Accompany you to activities like Aqua Aerobics, Pilates, Zumba, and more</w:t>
      </w:r>
    </w:p>
    <w:p w14:paraId="6FD690F9" w14:textId="77777777" w:rsidR="00325EF4" w:rsidRDefault="00000000">
      <w:r>
        <w:t>✔ Provide safe transport to and from events</w:t>
      </w:r>
    </w:p>
    <w:p w14:paraId="158490B4" w14:textId="77777777" w:rsidR="00325EF4" w:rsidRDefault="00000000">
      <w:r>
        <w:t>✔ Stay with you during the sessions for comfort and reassurance</w:t>
      </w:r>
    </w:p>
    <w:p w14:paraId="19B000C4" w14:textId="77777777" w:rsidR="00325EF4" w:rsidRDefault="00000000">
      <w:r>
        <w:t>✔ Help you connect socially and enjoy every moment</w:t>
      </w:r>
    </w:p>
    <w:p w14:paraId="54A17F7E" w14:textId="77777777" w:rsidR="00325EF4" w:rsidRPr="00B2129E" w:rsidRDefault="00000000">
      <w:pPr>
        <w:rPr>
          <w:color w:val="4F81BD" w:themeColor="accent1"/>
        </w:rPr>
      </w:pPr>
      <w:r w:rsidRPr="00B2129E">
        <w:rPr>
          <w:b/>
          <w:color w:val="4F81BD" w:themeColor="accent1"/>
          <w:sz w:val="28"/>
        </w:rPr>
        <w:t>🎉 Festival Highlights We Can Support You With:</w:t>
      </w:r>
    </w:p>
    <w:p w14:paraId="52A4E67B" w14:textId="77777777" w:rsidR="00325EF4" w:rsidRDefault="00000000">
      <w:r>
        <w:t>✔ Water Safety Sessions</w:t>
      </w:r>
    </w:p>
    <w:p w14:paraId="1B2AD121" w14:textId="77777777" w:rsidR="00325EF4" w:rsidRDefault="00000000">
      <w:r>
        <w:t>✔ Seniors Sports Day</w:t>
      </w:r>
    </w:p>
    <w:p w14:paraId="54A5ADA9" w14:textId="77777777" w:rsidR="00325EF4" w:rsidRDefault="00000000">
      <w:r>
        <w:t>✔ Low Impact Cardio &amp; Aqua Aerobics</w:t>
      </w:r>
    </w:p>
    <w:p w14:paraId="730421F4" w14:textId="77777777" w:rsidR="00325EF4" w:rsidRDefault="00000000">
      <w:r>
        <w:t>✔ Golf Clinics</w:t>
      </w:r>
    </w:p>
    <w:p w14:paraId="00978D9F" w14:textId="77777777" w:rsidR="00325EF4" w:rsidRDefault="00000000">
      <w:r>
        <w:t>✔ Reformer Pilates</w:t>
      </w:r>
    </w:p>
    <w:p w14:paraId="5120C987" w14:textId="77777777" w:rsidR="00325EF4" w:rsidRDefault="00000000">
      <w:r>
        <w:t>✔ Zumba Gold</w:t>
      </w:r>
    </w:p>
    <w:p w14:paraId="3F16DBAD" w14:textId="77777777" w:rsidR="00325EF4" w:rsidRDefault="00000000">
      <w:r>
        <w:t xml:space="preserve">👉 Festival Program Details: </w:t>
      </w:r>
      <w:r>
        <w:rPr>
          <w:color w:val="0066CC"/>
          <w:u w:val="single"/>
        </w:rPr>
        <w:t>https://activemelbourne.ymca.org.au/news-events/seniors-festival</w:t>
      </w:r>
    </w:p>
    <w:p w14:paraId="058D2645" w14:textId="77777777" w:rsidR="00325EF4" w:rsidRDefault="00000000">
      <w:r>
        <w:t>📞 Phone: 03 8395 4177</w:t>
      </w:r>
    </w:p>
    <w:p w14:paraId="1301E4D5" w14:textId="77777777" w:rsidR="00325EF4" w:rsidRDefault="00000000">
      <w:r>
        <w:t>📱 Mobile: 0403 247 426</w:t>
      </w:r>
    </w:p>
    <w:p w14:paraId="4AB488F5" w14:textId="77777777" w:rsidR="00325EF4" w:rsidRDefault="00000000">
      <w:r>
        <w:t>🌐 Website: www.medisparkhealthcare.com.au</w:t>
      </w:r>
    </w:p>
    <w:p w14:paraId="0AF70715" w14:textId="77777777" w:rsidR="00325EF4" w:rsidRDefault="00000000">
      <w:r>
        <w:t>📧 Email: info@medisparkhealthcare.com.au</w:t>
      </w:r>
    </w:p>
    <w:p w14:paraId="41D76F92" w14:textId="2BD2A684" w:rsidR="00325EF4" w:rsidRDefault="00325EF4"/>
    <w:sectPr w:rsidR="00325EF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5BB7D" w14:textId="77777777" w:rsidR="003644DF" w:rsidRDefault="003644DF" w:rsidP="00B2129E">
      <w:pPr>
        <w:spacing w:after="0" w:line="240" w:lineRule="auto"/>
      </w:pPr>
      <w:r>
        <w:separator/>
      </w:r>
    </w:p>
  </w:endnote>
  <w:endnote w:type="continuationSeparator" w:id="0">
    <w:p w14:paraId="3187DCC7" w14:textId="77777777" w:rsidR="003644DF" w:rsidRDefault="003644DF" w:rsidP="00B2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C2C7" w14:textId="77777777" w:rsidR="003644DF" w:rsidRDefault="003644DF" w:rsidP="00B2129E">
      <w:pPr>
        <w:spacing w:after="0" w:line="240" w:lineRule="auto"/>
      </w:pPr>
      <w:r>
        <w:separator/>
      </w:r>
    </w:p>
  </w:footnote>
  <w:footnote w:type="continuationSeparator" w:id="0">
    <w:p w14:paraId="3BFD5F02" w14:textId="77777777" w:rsidR="003644DF" w:rsidRDefault="003644DF" w:rsidP="00B2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C94D" w14:textId="218767E4" w:rsidR="00B2129E" w:rsidRDefault="00B2129E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A95FEE" wp14:editId="5C9A427A">
          <wp:simplePos x="0" y="0"/>
          <wp:positionH relativeFrom="column">
            <wp:posOffset>5543550</wp:posOffset>
          </wp:positionH>
          <wp:positionV relativeFrom="paragraph">
            <wp:posOffset>-257175</wp:posOffset>
          </wp:positionV>
          <wp:extent cx="847090" cy="902335"/>
          <wp:effectExtent l="0" t="0" r="0" b="0"/>
          <wp:wrapTight wrapText="bothSides">
            <wp:wrapPolygon edited="0">
              <wp:start x="0" y="0"/>
              <wp:lineTo x="0" y="20977"/>
              <wp:lineTo x="20888" y="20977"/>
              <wp:lineTo x="20888" y="0"/>
              <wp:lineTo x="0" y="0"/>
            </wp:wrapPolygon>
          </wp:wrapTight>
          <wp:docPr id="610733754" name="图片 1" descr="徽标&#10;&#10;AI 生成的内容可能不正确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733754" name="图片 1" descr="徽标&#10;&#10;AI 生成的内容可能不正确。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09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9678117">
    <w:abstractNumId w:val="8"/>
  </w:num>
  <w:num w:numId="2" w16cid:durableId="1970668649">
    <w:abstractNumId w:val="6"/>
  </w:num>
  <w:num w:numId="3" w16cid:durableId="133452258">
    <w:abstractNumId w:val="5"/>
  </w:num>
  <w:num w:numId="4" w16cid:durableId="2092464908">
    <w:abstractNumId w:val="4"/>
  </w:num>
  <w:num w:numId="5" w16cid:durableId="1528761809">
    <w:abstractNumId w:val="7"/>
  </w:num>
  <w:num w:numId="6" w16cid:durableId="1467895299">
    <w:abstractNumId w:val="3"/>
  </w:num>
  <w:num w:numId="7" w16cid:durableId="1697342972">
    <w:abstractNumId w:val="2"/>
  </w:num>
  <w:num w:numId="8" w16cid:durableId="2092506582">
    <w:abstractNumId w:val="1"/>
  </w:num>
  <w:num w:numId="9" w16cid:durableId="6719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5EF4"/>
    <w:rsid w:val="00326F90"/>
    <w:rsid w:val="003644DF"/>
    <w:rsid w:val="00A87EB1"/>
    <w:rsid w:val="00AA1D8D"/>
    <w:rsid w:val="00B2129E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74A8B4"/>
  <w14:defaultImageDpi w14:val="300"/>
  <w15:docId w15:val="{D5463FAE-D9CB-4E40-95FC-2436C160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 Wang</cp:lastModifiedBy>
  <cp:revision>2</cp:revision>
  <dcterms:created xsi:type="dcterms:W3CDTF">2025-10-02T13:01:00Z</dcterms:created>
  <dcterms:modified xsi:type="dcterms:W3CDTF">2025-10-02T13:01:00Z</dcterms:modified>
  <cp:category/>
</cp:coreProperties>
</file>